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X8完全学习教程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X8完全学习教程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本书出售、求购地址：https://www.jiaokey.com/book/detail/14443937.html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X8完全学习教程.html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