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分布式光伏发电技术及并网管理</w:t>
      </w:r>
    </w:p>
    <w:p>
      <w:r>
        <w:rPr>
          <w:rFonts w:ascii="宋体" w:hAnsi="宋体" w:eastAsia="宋体"/>
          <w:sz w:val="24"/>
        </w:rPr>
        <w:t>国网浙江省电力有限公司嘉兴供电公司组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分布式光伏发电技术及并网管理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国网浙江省电力有限公司嘉兴供电公司组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9787519818517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太阳能光伏发电-电力工程-工程管理-研究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各种发电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分布式光伏发电原理、规划设计、调控运行、运维检修、并网服务、电费结算等过程，并以实际案例作为基础，理论联系实际来进行阐述。本书内容共分为7章:分布式光伏发电系统、分布式光伏的规划设计、分布式光伏的调控运行、含分布式光伏的电网运维检修、分布式光伏发电并网服务管理、分布式光伏发电电费结算、分布式光伏并网工程实例。</w:t>
      </w:r>
    </w:p>
    <w:p/>
    <w:p>
      <w:r>
        <w:t>本书出售、求购地址：https://www.jiaokey.com/book/detail/14443926.html</w:t>
      </w:r>
    </w:p>
    <w:p>
      <w:r>
        <w:t>更多各种发电图书推荐：https://www.jiaokey.com</w:t>
      </w:r>
    </w:p>
    <w:p>
      <w:r>
        <w:t>国网浙江省电力有限公司嘉兴供电公司组 其他作品：https://www.jiaokey.com/tag/国网浙江省电力有限公司嘉兴供电公司组.html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关键词搜索：https://www.jiaokey.com/tag/太阳能光伏发电-电力工程-工程管理-研究.html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