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书名：性心理学  下</w:t>
      </w:r>
    </w:p>
    <w:p>
      <w:r>
        <w:t>作者：（英）霭理士著；潘光旦译</w:t>
      </w:r>
    </w:p>
    <w:p>
      <w:r>
        <w:t>出版社：济南:山东文艺出版社,2018.03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性心理学  下 评论地址：https://www.jiaokey.com/book/detail/14443922.html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