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手工长皮夹全书  部件自由组合，皮夹款式超过300种！</w:t>
      </w:r>
    </w:p>
    <w:p>
      <w:r>
        <w:rPr>
          <w:rFonts w:ascii="宋体" w:hAnsi="宋体" w:eastAsia="宋体"/>
          <w:sz w:val="24"/>
        </w:rPr>
        <w:t>日本高桥创新出版工房编著；日本皮艺社（Craft杜）审订；胡环译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手工长皮夹全书  部件自由组合，皮夹款式超过300种！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日本高桥创新出版工房编著；日本皮艺社（Craft杜）审订；胡环译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本书出售、求购地址：https://www.jiaokey.com/book/detail/14443903.html</w:t>
      </w:r>
    </w:p>
    <w:p>
      <w:r>
        <w:t>更多相关图书推荐：https://www.jiaokey.com</w:t>
      </w:r>
    </w:p>
    <w:p>
      <w:r>
        <w:t>日本高桥创新出版工房编著；日本皮艺社（Craft杜）审订；胡环译 其他作品：https://www.jiaokey.com/tag/日本高桥创新出版工房编著；日本皮艺社（Craft杜）审订；胡环译.html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关键词搜索：https://www.jiaokey.com/tag/手工长皮夹全书  部件自由组合，皮夹款式超过300种！.html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