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书名：手作面包</w:t>
      </w:r>
    </w:p>
    <w:p>
      <w:r>
        <w:t>作者：（法）特耶（Treuille，E.），（意）菲丽尼欧（Ferrigno，U.）</w:t>
      </w:r>
    </w:p>
    <w:p>
      <w:r>
        <w:t>出版社：北京:中国轻工业出版社,2017.10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手作面包 评论地址：https://www.jiaokey.com/book/detail/14443899.html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