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鹅健康养殖与疾病防治宝典</w:t>
      </w:r>
    </w:p>
    <w:p>
      <w:r>
        <w:rPr>
          <w:rFonts w:ascii="宋体" w:hAnsi="宋体" w:eastAsia="宋体"/>
          <w:sz w:val="24"/>
        </w:rPr>
        <w:t>张丁华，王艳丰编著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鹅健康养殖与疾病防治宝典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张丁华，王艳丰编著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本书出售、求购地址：https://www.jiaokey.com/book/detail/14443880.html</w:t>
      </w:r>
    </w:p>
    <w:p>
      <w:r>
        <w:t>更多相关图书推荐：https://www.jiaokey.com</w:t>
      </w:r>
    </w:p>
    <w:p>
      <w:r>
        <w:t>张丁华，王艳丰编著 其他作品：https://www.jiaokey.com/tag/张丁华，王艳丰编著.html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关键词搜索：https://www.jiaokey.com/tag/鹅健康养殖与疾病防治宝典.html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