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畜禽类症鉴别诊断及防治丛书  鸭类症鉴别诊断及防治</w:t>
      </w:r>
    </w:p>
    <w:p>
      <w:r>
        <w:rPr>
          <w:rFonts w:ascii="宋体" w:hAnsi="宋体" w:eastAsia="宋体"/>
          <w:sz w:val="24"/>
        </w:rPr>
        <w:t>赵朴，王成龙，刘川川著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畜禽类症鉴别诊断及防治丛书  鸭类症鉴别诊断及防治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赵朴，王成龙，刘川川著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本书出售、求购地址：https://www.jiaokey.com/book/detail/14443860.html</w:t>
      </w:r>
    </w:p>
    <w:p>
      <w:r>
        <w:t>更多相关图书推荐：https://www.jiaokey.com</w:t>
      </w:r>
    </w:p>
    <w:p>
      <w:r>
        <w:t>赵朴，王成龙，刘川川著 其他作品：https://www.jiaokey.com/tag/赵朴，王成龙，刘川川著.html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关键词搜索：https://www.jiaokey.com/tag/畜禽类症鉴别诊断及防治丛书  鸭类症鉴别诊断及防治.html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