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5+3“十三五”规划教材  传染病学  第2版</w:t>
      </w:r>
    </w:p>
    <w:p>
      <w:r>
        <w:rPr>
          <w:rFonts w:ascii="宋体" w:hAnsi="宋体" w:eastAsia="宋体"/>
          <w:sz w:val="24"/>
        </w:rPr>
        <w:t>周智主编；赵中夫，覃后继副主编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5+3“十三五”规划教材  传染病学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周智主编；赵中夫，覃后继副主编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本书出售、求购地址：https://www.jiaokey.com/book/detail/14443824.html</w:t>
      </w:r>
    </w:p>
    <w:p>
      <w:r>
        <w:t>更多相关图书推荐：https://www.jiaokey.com</w:t>
      </w:r>
    </w:p>
    <w:p>
      <w:r>
        <w:t>周智主编；赵中夫，覃后继副主编 其他作品：https://www.jiaokey.com/tag/周智主编；赵中夫，覃后继副主编.html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关键词搜索：https://www.jiaokey.com/tag/5+3“十三五”规划教材  传染病学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