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移动场景下无线信道测量与建模</w:t>
      </w:r>
    </w:p>
    <w:p>
      <w:r>
        <w:rPr>
          <w:rFonts w:ascii="宋体" w:hAnsi="宋体" w:eastAsia="宋体"/>
          <w:sz w:val="24"/>
        </w:rPr>
        <w:t>何睿斯著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移动场景下无线信道测量与建模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本书出售、求购地址：https://www.jiaokey.com/book/detail/14443817.html</w:t>
      </w:r>
    </w:p>
    <w:p>
      <w:r>
        <w:t>更多相关图书推荐：https://www.jiaokey.com</w:t>
      </w:r>
    </w:p>
    <w:p>
      <w:r>
        <w:t>何睿斯著 其他作品：https://www.jiaokey.com/tag/何睿斯著.html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关键词搜索：https://www.jiaokey.com/tag/移动场景下无线信道测量与建模.html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