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书名：黄河三角洲生态环境史  上</w:t>
      </w:r>
    </w:p>
    <w:p>
      <w:r>
        <w:t>作者:田家怡，闫永利，韩荣钧等著</w:t>
      </w:r>
    </w:p>
    <w:p>
      <w:r>
        <w:t>出版社:济南:齐鲁书社,2016.12</w:t>
      </w:r>
    </w:p>
    <w:p>
      <w:r>
        <w:t>出版日期：</w:t>
      </w:r>
    </w:p>
    <w:p>
      <w:r>
        <w:t>总页数：746</w:t>
      </w:r>
    </w:p>
    <w:p>
      <w:r>
        <w:t>更多请访问教客网:www.jiaokey.com</w:t>
      </w:r>
    </w:p>
    <w:p>
      <w:r>
        <w:t>黄河三角洲生态环境史  上评论地址：https://www.jiaokey.com/book/detail/14443815.html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