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书名：四季和食  银座  驰走啐啄  的美食</w:t>
      </w:r>
    </w:p>
    <w:p>
      <w:r>
        <w:t>作者：（日）平松洋子著；张凌志译</w:t>
      </w:r>
    </w:p>
    <w:p>
      <w:r>
        <w:t>出版社：青岛:青岛出版社,2017.12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四季和食  银座  驰走啐啄  的美食 评论地址：https://www.jiaokey.com/book/detail/14443810.html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