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动荷载作用下沥青路面响应及破坏分析</w:t>
      </w:r>
    </w:p>
    <w:p>
      <w:r>
        <w:rPr>
          <w:rFonts w:ascii="宋体" w:hAnsi="宋体" w:eastAsia="宋体"/>
          <w:sz w:val="24"/>
        </w:rPr>
        <w:t>胡朋著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动荷载作用下沥青路面响应及破坏分析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本书出售、求购地址：https://www.jiaokey.com/book/detail/14443795.html</w:t>
      </w:r>
    </w:p>
    <w:p>
      <w:r>
        <w:t>更多相关图书推荐：https://www.jiaokey.com</w:t>
      </w:r>
    </w:p>
    <w:p>
      <w:r>
        <w:t>胡朋著 其他作品：https://www.jiaokey.com/tag/胡朋著.html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关键词搜索：https://www.jiaokey.com/tag/动荷载作用下沥青路面响应及破坏分析.html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