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西藏措勤·比如·定日-岗巴盆地  油气资源潜力分析</w:t>
      </w:r>
    </w:p>
    <w:p>
      <w:r>
        <w:rPr>
          <w:rFonts w:ascii="宋体" w:hAnsi="宋体" w:eastAsia="宋体"/>
          <w:sz w:val="24"/>
        </w:rPr>
        <w:t>伍新和，曹洁，梅岩辉等著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西藏措勤·比如·定日-岗巴盆地  油气资源潜力分析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伍新和，曹洁，梅岩辉等著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本书出售、求购地址：https://www.jiaokey.com/book/detail/14443794.html</w:t>
      </w:r>
    </w:p>
    <w:p>
      <w:r>
        <w:t>更多相关图书推荐：https://www.jiaokey.com</w:t>
      </w:r>
    </w:p>
    <w:p>
      <w:r>
        <w:t>伍新和，曹洁，梅岩辉等著 其他作品：https://www.jiaokey.com/tag/伍新和，曹洁，梅岩辉等著.html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关键词搜索：https://www.jiaokey.com/tag/西藏措勤·比如·定日-岗巴盆地  油气资源潜力分析.html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