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采煤塌陷区新生湿地生物多样性研究</w:t>
      </w:r>
    </w:p>
    <w:p>
      <w:r>
        <w:rPr>
          <w:rFonts w:ascii="宋体" w:hAnsi="宋体" w:eastAsia="宋体"/>
          <w:sz w:val="24"/>
        </w:rPr>
        <w:t>袁兴中，侯元同，张冠雄著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采煤塌陷区新生湿地生物多样性研究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袁兴中，侯元同，张冠雄著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本书出售、求购地址：https://www.jiaokey.com/book/detail/14443774.html</w:t>
      </w:r>
    </w:p>
    <w:p>
      <w:r>
        <w:t>更多相关图书推荐：https://www.jiaokey.com</w:t>
      </w:r>
    </w:p>
    <w:p>
      <w:r>
        <w:t>袁兴中，侯元同，张冠雄著 其他作品：https://www.jiaokey.com/tag/袁兴中，侯元同，张冠雄著.html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关键词搜索：https://www.jiaokey.com/tag/采煤塌陷区新生湿地生物多样性研究.html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