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书名：日本茶味</w:t>
      </w:r>
    </w:p>
    <w:p>
      <w:r>
        <w:t>作者：（日）奥田正造，柳宗悦等著；王向远选译</w:t>
      </w:r>
    </w:p>
    <w:p>
      <w:r>
        <w:t>出版社：上海:复旦大学出版社,2018.08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日本茶味 评论地址：https://www.jiaokey.com/book/detail/14443771.html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