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书名：临床护理技术操作并发症的预防及处理规范</w:t>
      </w:r>
    </w:p>
    <w:p>
      <w:r>
        <w:t>作者：房名琴等</w:t>
      </w:r>
    </w:p>
    <w:p>
      <w:r>
        <w:t>出版社：武汉:湖北科学技术出版社,2018.07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临床护理技术操作并发症的预防及处理规范 评论地址：https://www.jiaokey.com/book/detail/14443769.html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