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超声测量正常值手册</w:t>
      </w:r>
    </w:p>
    <w:p>
      <w:r>
        <w:rPr>
          <w:rFonts w:ascii="宋体" w:hAnsi="宋体" w:eastAsia="宋体"/>
          <w:sz w:val="24"/>
        </w:rPr>
        <w:t>（英）Paul S. Sidhu，（美）Wui K. Chong，（英）Keshthra Satchithananda主编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超声测量正常值手册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 S. Sidhu，（美）Wui K. Chong，（英）Keshthra Satchithananda主编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本书出售、求购地址：https://www.jiaokey.com/book/detail/14443766.html</w:t>
      </w:r>
    </w:p>
    <w:p>
      <w:r>
        <w:t>更多相关图书推荐：https://www.jiaokey.com</w:t>
      </w:r>
    </w:p>
    <w:p>
      <w:r>
        <w:t>（英）Paul S. Sidhu，（美）Wui K. Chong，（英）Keshthra Satchithananda主编 其他作品：https://www.jiaokey.com/tag/（英）Paul S. Sidhu，（美）Wui K. Chong，（英）Keshthra Satchithananda主编.html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关键词搜索：https://www.jiaokey.com/tag/超声测量正常值手册.html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