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高校外语教师的合作性行动研究  以《中国文化概论  英  》课程教改为例</w:t>
      </w:r>
    </w:p>
    <w:p>
      <w:r>
        <w:rPr>
          <w:rFonts w:ascii="宋体" w:hAnsi="宋体" w:eastAsia="宋体"/>
          <w:sz w:val="24"/>
        </w:rPr>
        <w:t>吴新云，曲亮等著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高校外语教师的合作性行动研究  以《中国文化概论  英  》课程教改为例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吴新云，曲亮等著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本书出售、求购地址：https://www.jiaokey.com/book/detail/14443718.html</w:t>
      </w:r>
    </w:p>
    <w:p>
      <w:r>
        <w:t>更多相关图书推荐：https://www.jiaokey.com</w:t>
      </w:r>
    </w:p>
    <w:p>
      <w:r>
        <w:t>吴新云，曲亮等著 其他作品：https://www.jiaokey.com/tag/吴新云，曲亮等著.html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关键词搜索：https://www.jiaokey.com/tag/高校外语教师的合作性行动研究  以《中国文化概论  英  》课程教改为例.html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