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写给缪斯女神的信</w:t>
      </w:r>
    </w:p>
    <w:p>
      <w:r>
        <w:rPr>
          <w:rFonts w:ascii="宋体" w:hAnsi="宋体" w:eastAsia="宋体"/>
          <w:sz w:val="24"/>
        </w:rPr>
        <w:t>（意）路伊吉·皮兰德&lt;font color=Red&gt;娄&lt;/font&gt;著；吴潇越译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3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写给缪斯女神的信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（意）路伊吉·皮兰德&lt;font color=Red&gt;娄&lt;/font&gt;著；吴潇越译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本书出售、求购地址：https://www.jiaokey.com/book/detail/14443697.html</w:t>
      </w:r>
    </w:p>
    <w:p>
      <w:r>
        <w:t>更多相关图书推荐：https://www.jiaokey.com</w:t>
      </w:r>
    </w:p>
    <w:p>
      <w:r>
        <w:t>（意）路伊吉·皮兰德&lt;font color=Red&gt;娄&lt;/font&gt;著；吴潇越译 其他作品：https://www.jiaokey.com/tag/（意）路伊吉·皮兰德&lt;font color=Red&gt;娄&lt;/font&gt;著；吴潇越译.html</w:t>
      </w:r>
    </w:p>
    <w:p>
      <w:r>
        <w:t>江苏凤凰文艺出版社,2018.04 出版图书：https://www.jiaokey.com/tag/江苏凤凰文艺出版社,2018.04.html</w:t>
      </w:r>
    </w:p>
    <w:p>
      <w:r>
        <w:t>关键词搜索：https://www.jiaokey.com/tag/散文集-意大利-现代.html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