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书名：当你不再讨好别人全世界都会来爱你</w:t>
      </w:r>
    </w:p>
    <w:p>
      <w:r>
        <w:t>作者：（美）米基·法恩著；李楠译</w:t>
      </w:r>
    </w:p>
    <w:p>
      <w:r>
        <w:t>出版社：北京:中国友谊出版公司,2018.08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当你不再讨好别人全世界都会来爱你 评论地址：https://www.jiaokey.com/book/detail/14443696.html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