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书名：汉武大帝之汉宫春梦  下</w:t>
      </w:r>
    </w:p>
    <w:p>
      <w:r>
        <w:t>作者：刘忆江著</w:t>
      </w:r>
    </w:p>
    <w:p>
      <w:r>
        <w:t>出版社：沈阳:辽宁人民出版社,2018.08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汉武大帝之汉宫春梦  下 评论地址：https://www.jiaokey.com/book/detail/14443692.html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