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穹庐传  1  王爷的末日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穹庐传  1  王爷的末日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本书出售、求购地址：https://www.jiaokey.com/book/detail/14443688.html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关键词搜索：https://www.jiaokey.com/tag/穹庐传  1  王爷的末日.html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