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黑塞与东方</w:t>
      </w:r>
    </w:p>
    <w:p>
      <w:r>
        <w:rPr>
          <w:rFonts w:ascii="宋体" w:hAnsi="宋体" w:eastAsia="宋体"/>
          <w:sz w:val="24"/>
        </w:rPr>
        <w:t>詹春花著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1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3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1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黑塞与东方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詹春花著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黑塞（Hesse,Hermann-1877-1962）-文学思想-关系-中华文化-研究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本书出售、求购地址：https://www.jiaokey.com/book/detail/14443685.html</w:t>
      </w:r>
    </w:p>
    <w:p>
      <w:r>
        <w:t>更多相关图书推荐：https://www.jiaokey.com</w:t>
      </w:r>
    </w:p>
    <w:p>
      <w:r>
        <w:t>詹春花著 其他作品：https://www.jiaokey.com/tag/詹春花著.html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关键词搜索：https://www.jiaokey.com/tag/黑塞（Hesse,Hermann-1877-1962）-文学思想-关系-中华文化-研究.html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