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别让眼前的坏事赶走未来的好事</w:t>
      </w:r>
    </w:p>
    <w:p>
      <w:r>
        <w:rPr>
          <w:rFonts w:ascii="宋体" w:hAnsi="宋体" w:eastAsia="宋体"/>
          <w:sz w:val="24"/>
        </w:rPr>
        <w:t>（日）翡翠小太郎著；高怀冰译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别让眼前的坏事赶走未来的好事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（日）翡翠小太郎著；高怀冰译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本书出售、求购地址：https://www.jiaokey.com/book/detail/14443658.html</w:t>
      </w:r>
    </w:p>
    <w:p>
      <w:r>
        <w:t>更多相关图书推荐：https://www.jiaokey.com</w:t>
      </w:r>
    </w:p>
    <w:p>
      <w:r>
        <w:t>（日）翡翠小太郎著；高怀冰译 其他作品：https://www.jiaokey.com/tag/（日）翡翠小太郎著；高怀冰译.html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关键词搜索：https://www.jiaokey.com/tag/别让眼前的坏事赶走未来的好事.html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