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中国战略性新兴产业  新材料  新型合金材料  镁合金</w:t>
      </w:r>
    </w:p>
    <w:p>
      <w:r>
        <w:rPr>
          <w:rFonts w:ascii="宋体" w:hAnsi="宋体" w:eastAsia="宋体"/>
          <w:sz w:val="24"/>
        </w:rPr>
        <w:t>潘复生，吴国华等编著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中国战略性新兴产业  新材料  新型合金材料  镁合金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潘复生，吴国华等编著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本书出售、求购地址：https://www.jiaokey.com/book/detail/14443647.html</w:t>
      </w:r>
    </w:p>
    <w:p>
      <w:r>
        <w:t>更多相关图书推荐：https://www.jiaokey.com</w:t>
      </w:r>
    </w:p>
    <w:p>
      <w:r>
        <w:t>潘复生，吴国华等编著 其他作品：https://www.jiaokey.com/tag/潘复生，吴国华等编著.html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关键词搜索：https://www.jiaokey.com/tag/中国战略性新兴产业  新材料  新型合金材料  镁合金.html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