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书名：大爱无疆  海外华商的家国情怀</w:t>
      </w:r>
    </w:p>
    <w:p>
      <w:r>
        <w:t>作者：马占杰著</w:t>
      </w:r>
    </w:p>
    <w:p>
      <w:r>
        <w:t>出版社：厦门:厦门大学出版社,2018.06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大爱无疆  海外华商的家国情怀 评论地址：https://www.jiaokey.com/book/detail/14443644.html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