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雅舍窗前青青草  梁实秋韩菁清传奇的恋爱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雅舍窗前青青草  梁实秋韩菁清传奇的恋爱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本书出售、求购地址：https://www.jiaokey.com/book/detail/14443638.html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关键词搜索：https://www.jiaokey.com/tag/雅舍窗前青青草  梁实秋韩菁清传奇的恋爱.html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