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你若盛开  蝴蝶自来  做个有完美性格的女人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你若盛开  蝴蝶自来  做个有完美性格的女人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本书出售、求购地址：https://www.jiaokey.com/book/detail/14443634.html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关键词搜索：https://www.jiaokey.com/tag/你若盛开  蝴蝶自来  做个有完美性格的女人.html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