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书名：你我相逢在海上</w:t>
      </w:r>
    </w:p>
    <w:p>
      <w:r>
        <w:t>作者：渭七，魅丽文化</w:t>
      </w:r>
    </w:p>
    <w:p>
      <w:r>
        <w:t>出版社：江苏凤凰文艺出版社,2018.05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你我相逢在海上 评论地址：https://www.jiaokey.com/book/detail/14443619.html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