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托福高分万能思路  跟名师练TOEFL口语&amp;写作</w:t>
      </w:r>
    </w:p>
    <w:p>
      <w:r>
        <w:rPr>
          <w:rFonts w:ascii="宋体" w:hAnsi="宋体" w:eastAsia="宋体"/>
          <w:sz w:val="24"/>
        </w:rPr>
        <w:t>傅辰，罗建南，黄茜倩编著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托福高分万能思路  跟名师练TOEFL口语&amp;写作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傅辰，罗建南，黄茜倩编著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本书出售、求购地址：https://www.jiaokey.com/book/detail/14443570.html</w:t>
      </w:r>
    </w:p>
    <w:p>
      <w:r>
        <w:t>更多相关图书推荐：https://www.jiaokey.com</w:t>
      </w:r>
    </w:p>
    <w:p>
      <w:r>
        <w:t>傅辰，罗建南，黄茜倩编著 其他作品：https://www.jiaokey.com/tag/傅辰，罗建南，黄茜倩编著.html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关键词搜索：https://www.jiaokey.com/tag/托福高分万能思路  跟名师练TOEFL口语&amp;写作.html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