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4  凯斯宾王子  中英对照全译本</w:t>
      </w:r>
    </w:p>
    <w:p>
      <w:r>
        <w:rPr>
          <w:rFonts w:ascii="宋体" w:hAnsi="宋体" w:eastAsia="宋体"/>
          <w:sz w:val="24"/>
        </w:rPr>
        <w:t>C.S.刘易斯著；盛世教育西方名著翻译委员会译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4  凯斯宾王子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C.S.刘易斯著；盛世教育西方名著翻译委员会译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本书出售、求购地址：https://www.jiaokey.com/book/detail/14443565.html</w:t>
      </w:r>
    </w:p>
    <w:p>
      <w:r>
        <w:t>更多相关图书推荐：https://www.jiaokey.com</w:t>
      </w:r>
    </w:p>
    <w:p>
      <w:r>
        <w:t>C.S.刘易斯著；盛世教育西方名著翻译委员会译 其他作品：https://www.jiaokey.com/tag/C.S.刘易斯著；盛世教育西方名著翻译委员会译.html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关键词搜索：https://www.jiaokey.com/tag/纳尼亚传奇  4  凯斯宾王子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