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应用型大学英语综合教程  练习册  第4册</w:t>
      </w:r>
    </w:p>
    <w:p>
      <w:r>
        <w:rPr>
          <w:rFonts w:ascii="宋体" w:hAnsi="宋体" w:eastAsia="宋体"/>
          <w:sz w:val="24"/>
        </w:rPr>
        <w:t>麻秀丽，邵军航主编；张春柏，俞理明总主编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应用型大学英语综合教程  练习册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麻秀丽，邵军航主编；张春柏，俞理明总主编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本书出售、求购地址：https://www.jiaokey.com/book/detail/14443546.html</w:t>
      </w:r>
    </w:p>
    <w:p>
      <w:r>
        <w:t>更多相关图书推荐：https://www.jiaokey.com</w:t>
      </w:r>
    </w:p>
    <w:p>
      <w:r>
        <w:t>麻秀丽，邵军航主编；张春柏，俞理明总主编 其他作品：https://www.jiaokey.com/tag/麻秀丽，邵军航主编；张春柏，俞理明总主编.html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关键词搜索：https://www.jiaokey.com/tag/应用型大学英语综合教程  练习册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