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书名：外国音乐名作欣赏  读点经典  外国文学艺术名著欣赏</w:t>
      </w:r>
    </w:p>
    <w:p>
      <w:r>
        <w:t>作者：晨曦主编</w:t>
      </w:r>
    </w:p>
    <w:p>
      <w:r>
        <w:t>出版社：东营:石油大学出版社,2017.03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外国音乐名作欣赏  读点经典  外国文学艺术名著欣赏 评论地址：https://www.jiaokey.com/book/detail/14443532.html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