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书名：静谧之心</w:t>
      </w:r>
    </w:p>
    <w:p>
      <w:r>
        <w:t>作者：张锦翼著</w:t>
      </w:r>
    </w:p>
    <w:p>
      <w:r>
        <w:t>出版社：武汉：华中师范大学出版社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静谧之心 评论地址：https://www.jiaokey.com/book/detail/14443530.html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