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澳洲福建工商联谊总会十八载记录图文册</w:t>
      </w:r>
    </w:p>
    <w:p>
      <w:r>
        <w:rPr>
          <w:rFonts w:ascii="宋体" w:hAnsi="宋体" w:eastAsia="宋体"/>
          <w:sz w:val="24"/>
        </w:rPr>
        <w:t>陈展垣总编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澳洲福建工商联谊总会十八载记录图文册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陈展垣总编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本书出售、求购地址：https://www.jiaokey.com/book/detail/14443496.html</w:t>
      </w:r>
    </w:p>
    <w:p>
      <w:r>
        <w:t>更多相关图书推荐：https://www.jiaokey.com</w:t>
      </w:r>
    </w:p>
    <w:p>
      <w:r>
        <w:t>陈展垣总编 其他作品：https://www.jiaokey.com/tag/陈展垣总编.html</w:t>
      </w:r>
    </w:p>
    <w:p>
      <w:r>
        <w:t>关键词搜索：https://www.jiaokey.com/tag/澳洲福建工商联谊总会十八载记录图文册.html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