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书名：油画棒画得比油画还棒  你好，梵高  涂色版</w:t>
      </w:r>
    </w:p>
    <w:p>
      <w:r>
        <w:t>作者:路正先著</w:t>
      </w:r>
    </w:p>
    <w:p>
      <w:r>
        <w:t>出版社:上海：上海交通大学出版社</w:t>
      </w:r>
    </w:p>
    <w:p>
      <w:r>
        <w:t>出版日期：2018.04</w:t>
      </w:r>
    </w:p>
    <w:p>
      <w:r>
        <w:t>总页数：42</w:t>
      </w:r>
    </w:p>
    <w:p>
      <w:r>
        <w:t>更多请访问教客网:www.jiaokey.com</w:t>
      </w:r>
    </w:p>
    <w:p>
      <w:r>
        <w:t>油画棒画得比油画还棒  你好，梵高  涂色版评论地址：https://www.jiaokey.com/book/detail/14443489.html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