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书名：水彩画技法  色彩与线条</w:t>
      </w:r>
    </w:p>
    <w:p>
      <w:r>
        <w:t>作者：（英）格伦·斯库勒著；刘洋，刘广斌译</w:t>
      </w:r>
    </w:p>
    <w:p>
      <w:r>
        <w:t>出版社：南宁:广西美术出版社,2017.06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水彩画技法  色彩与线条 评论地址：https://www.jiaokey.com/book/detail/14443483.html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