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  演绎色彩  经典篇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  演绎色彩  经典篇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本书出售、求购地址：https://www.jiaokey.com/book/detail/14443482.html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关键词搜索：https://www.jiaokey.com/tag/主题教学  演绎色彩  经典篇.html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