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  场所  方式  2016浙省版画展览作品集</w:t>
      </w:r>
    </w:p>
    <w:p>
      <w:r>
        <w:rPr>
          <w:rFonts w:ascii="宋体" w:hAnsi="宋体" w:eastAsia="宋体"/>
          <w:sz w:val="24"/>
        </w:rPr>
        <w:t>空过桥，于洪著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  场所  方式  2016浙省版画展览作品集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空过桥，于洪著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本书出售、求购地址：https://www.jiaokey.com/book/detail/14443479.html</w:t>
      </w:r>
    </w:p>
    <w:p>
      <w:r>
        <w:t>更多相关图书推荐：https://www.jiaokey.com</w:t>
      </w:r>
    </w:p>
    <w:p>
      <w:r>
        <w:t>空过桥，于洪著 其他作品：https://www.jiaokey.com/tag/空过桥，于洪著.html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关键词搜索：https://www.jiaokey.com/tag/叙事  场所  方式  2016浙省版画展览作品集.html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