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高等学校经济类双语教学推荐教材  经济学经典教材  金融系列  风险管理与保险原理  第12版</w:t>
      </w:r>
    </w:p>
    <w:p>
      <w:r>
        <w:rPr>
          <w:rFonts w:ascii="宋体" w:hAnsi="宋体" w:eastAsia="宋体"/>
          <w:sz w:val="24"/>
        </w:rPr>
        <w:t>乔治·E·瑞达，迈克尔·J.麦克纳马拉著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高等学校经济类双语教学推荐教材  经济学经典教材  金融系列  风险管理与保险原理  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乔治·E·瑞达，迈克尔·J.麦克纳马拉著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本书出售、求购地址：https://www.jiaokey.com/book/detail/14443463.html</w:t>
      </w:r>
    </w:p>
    <w:p>
      <w:r>
        <w:t>更多相关图书推荐：https://www.jiaokey.com</w:t>
      </w:r>
    </w:p>
    <w:p>
      <w:r>
        <w:t>乔治·E·瑞达，迈克尔·J.麦克纳马拉著 其他作品：https://www.jiaokey.com/tag/乔治·E·瑞达，迈克尔·J.麦克纳马拉著.html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关键词搜索：https://www.jiaokey.com/tag/高等学校经济类双语教学推荐教材  经济学经典教材  金融系列  风险管理与保险原理  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