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书名：怀素自叙帖</w:t>
      </w:r>
    </w:p>
    <w:p>
      <w:r>
        <w:t>作者：勒永</w:t>
      </w:r>
    </w:p>
    <w:p>
      <w:r>
        <w:t>出版社：济南:山东画报出版社,2018.01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怀素自叙帖 评论地址：https://www.jiaokey.com/book/detail/14443461.html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