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乐高套装收藏指南  文化背景  历史趣闻  价格预估  投资指导</w:t>
      </w:r>
    </w:p>
    <w:p>
      <w:r>
        <w:rPr>
          <w:rFonts w:ascii="宋体" w:hAnsi="宋体" w:eastAsia="宋体"/>
          <w:sz w:val="24"/>
        </w:rPr>
        <w:t>EdMaciorowski，JeffM啊吃哦肉丸ski著；孟辉，韦皓文译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乐高套装收藏指南  文化背景  历史趣闻  价格预估  投资指导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EdMaciorowski，JeffM啊吃哦肉丸ski著；孟辉，韦皓文译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本书出售、求购地址：https://www.jiaokey.com/book/detail/14443449.html</w:t>
      </w:r>
    </w:p>
    <w:p>
      <w:r>
        <w:t>更多相关图书推荐：https://www.jiaokey.com</w:t>
      </w:r>
    </w:p>
    <w:p>
      <w:r>
        <w:t>EdMaciorowski，JeffM啊吃哦肉丸ski著；孟辉，韦皓文译 其他作品：https://www.jiaokey.com/tag/EdMaciorowski，JeffM啊吃哦肉丸ski著；孟辉，韦皓文译.html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关键词搜索：https://www.jiaokey.com/tag/乐高套装收藏指南  文化背景  历史趣闻  价格预估  投资指导.html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