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书名：寻找比得兔  波特小姐与她的植物园</w:t>
      </w:r>
    </w:p>
    <w:p>
      <w:r>
        <w:t>作者：（美）玛尔塔·麦克道尔著；程卓译</w:t>
      </w:r>
    </w:p>
    <w:p>
      <w:r>
        <w:t>出版社：北京:新星出版社,2018.04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寻找比得兔  波特小姐与她的植物园 评论地址：https://www.jiaokey.com/book/detail/14443411.html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