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愿您游历半生，归来仍似少年  彩图版</w:t>
      </w:r>
    </w:p>
    <w:p>
      <w:r>
        <w:rPr>
          <w:rFonts w:ascii="宋体" w:hAnsi="宋体" w:eastAsia="宋体"/>
          <w:sz w:val="24"/>
        </w:rPr>
        <w:t>姚霁珊著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愿您游历半生，归来仍似少年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姚霁珊著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本书出售、求购地址：https://www.jiaokey.com/book/detail/14443389.html</w:t>
      </w:r>
    </w:p>
    <w:p>
      <w:r>
        <w:t>更多相关图书推荐：https://www.jiaokey.com</w:t>
      </w:r>
    </w:p>
    <w:p>
      <w:r>
        <w:t>姚霁珊著 其他作品：https://www.jiaokey.com/tag/姚霁珊著.html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关键词搜索：https://www.jiaokey.com/tag/愿您游历半生，归来仍似少年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