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书名：太平村的锣声  马智立剧作选</w:t>
      </w:r>
    </w:p>
    <w:p>
      <w:r>
        <w:t>作者：马智立著</w:t>
      </w:r>
    </w:p>
    <w:p>
      <w:r>
        <w:t>出版社：北京:现代出版社,2017.10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太平村的锣声  马智立剧作选 评论地址：https://www.jiaokey.com/book/detail/14443377.html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