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你的第一本投资学  美绘典藏版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你的第一本投资学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本书出售、求购地址：https://www.jiaokey.com/book/detail/14443376.html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关键词搜索：https://www.jiaokey.com/tag/你的第一本投资学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