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乐游全球  旅行会话  泰语+英语  MP3版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乐游全球  旅行会话  泰语+英语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本书出售、求购地址：https://www.jiaokey.com/book/detail/14443373.html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关键词搜索：https://www.jiaokey.com/tag/乐游全球  旅行会话  泰语+英语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