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规划先行在金融机构的应用</w:t>
      </w:r>
    </w:p>
    <w:p>
      <w:r>
        <w:rPr>
          <w:rFonts w:ascii="宋体" w:hAnsi="宋体" w:eastAsia="宋体"/>
          <w:sz w:val="24"/>
        </w:rPr>
        <w:t>牛淑珍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规划先行在金融机构的应用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本书出售、求购地址：https://www.jiaokey.com/book/detail/14443362.html</w:t>
      </w:r>
    </w:p>
    <w:p>
      <w:r>
        <w:t>更多相关图书推荐：https://www.jiaokey.com</w:t>
      </w:r>
    </w:p>
    <w:p>
      <w:r>
        <w:t>牛淑珍 其他作品：https://www.jiaokey.com/tag/牛淑珍.html</w:t>
      </w:r>
    </w:p>
    <w:p>
      <w:r>
        <w:t>关键词搜索：https://www.jiaokey.com/tag/规划先行在金融机构的应用.html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