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书名：宗萨蒋扬钦哲仁波切经典作品  朝圣</w:t>
      </w:r>
    </w:p>
    <w:p>
      <w:r>
        <w:t>作者：宗萨蒋扬钦哲仁&lt;font color=Red&gt;波&lt;/font&gt;切著；姚仁喜译</w:t>
      </w:r>
    </w:p>
    <w:p>
      <w:r>
        <w:t>出版社：北京:新星出版社,2018.03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宗萨蒋扬钦哲仁波切经典作品  朝圣 评论地址：https://www.jiaokey.com/book/detail/14443333.html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