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幸福手绘三部曲  简笔画15分钟速成！  可爱综合卷</w:t>
      </w:r>
    </w:p>
    <w:p>
      <w:r>
        <w:rPr>
          <w:rFonts w:ascii="宋体" w:hAnsi="宋体" w:eastAsia="宋体"/>
          <w:sz w:val="24"/>
        </w:rPr>
        <w:t>王雨楠编著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幸福手绘三部曲  简笔画15分钟速成！  可爱综合卷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本书出售、求购地址：https://www.jiaokey.com/book/detail/14443327.html</w:t>
      </w:r>
    </w:p>
    <w:p>
      <w:r>
        <w:t>更多相关图书推荐：https://www.jiaokey.com</w:t>
      </w:r>
    </w:p>
    <w:p>
      <w:r>
        <w:t>王雨楠编著 其他作品：https://www.jiaokey.com/tag/王雨楠编著.html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关键词搜索：https://www.jiaokey.com/tag/幸福手绘三部曲  简笔画15分钟速成！  可爱综合卷.html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